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76B5" w:rsidR="00590381" w:rsidP="008776B5" w:rsidRDefault="3AE3CEDF" w14:paraId="03C07998" w14:textId="3A6D0602">
      <w:pPr>
        <w:pStyle w:val="Heading1"/>
      </w:pPr>
      <w:r w:rsidR="69D9AB6D">
        <w:rPr/>
        <w:t>Circ/ILL</w:t>
      </w:r>
      <w:r w:rsidR="3AE3CEDF">
        <w:rPr/>
        <w:t xml:space="preserve"> </w:t>
      </w:r>
      <w:r w:rsidR="72A97A0B">
        <w:rPr/>
        <w:t xml:space="preserve">Meeting </w:t>
      </w:r>
      <w:r w:rsidR="3B80AAEA">
        <w:rPr/>
        <w:t>Agenda</w:t>
      </w:r>
    </w:p>
    <w:p w:rsidRPr="001D1BEF" w:rsidR="001D1BEF" w:rsidP="001D1BEF" w:rsidRDefault="001D1BEF" w14:paraId="1B389759" w14:textId="77777777"/>
    <w:p w:rsidRPr="008776B5" w:rsidR="0E16F083" w:rsidP="1A22CE04" w:rsidRDefault="0E16F083" w14:paraId="6B569E8B" w14:textId="0DB1A565">
      <w:pPr>
        <w:pStyle w:val="Heading2"/>
        <w:rPr>
          <w:color w:val="1F497D" w:themeColor="text2"/>
        </w:rPr>
      </w:pPr>
      <w:r w:rsidRPr="008776B5">
        <w:rPr>
          <w:color w:val="1F497D" w:themeColor="text2"/>
        </w:rPr>
        <w:t xml:space="preserve">Meeting Details  </w:t>
      </w:r>
    </w:p>
    <w:p w:rsidR="5AE07EA8" w:rsidP="35F870B5" w:rsidRDefault="5AE07EA8" w14:paraId="7BBE80FF" w14:textId="04C1025B">
      <w:pPr>
        <w:spacing w:after="120" w:line="240" w:lineRule="auto"/>
        <w:rPr>
          <w:sz w:val="22"/>
          <w:szCs w:val="22"/>
        </w:rPr>
      </w:pPr>
      <w:r w:rsidRPr="35F870B5" w:rsidR="5AE07EA8">
        <w:rPr>
          <w:b w:val="1"/>
          <w:bCs w:val="1"/>
          <w:sz w:val="22"/>
          <w:szCs w:val="22"/>
        </w:rPr>
        <w:t>Type</w:t>
      </w:r>
      <w:r w:rsidRPr="35F870B5" w:rsidR="5AE07EA8">
        <w:rPr>
          <w:sz w:val="22"/>
          <w:szCs w:val="22"/>
        </w:rPr>
        <w:t>:</w:t>
      </w:r>
      <w:r w:rsidRPr="35F870B5" w:rsidR="52189CFC">
        <w:rPr>
          <w:sz w:val="22"/>
          <w:szCs w:val="22"/>
        </w:rPr>
        <w:t xml:space="preserve"> </w:t>
      </w:r>
      <w:r>
        <w:tab/>
      </w:r>
      <w:bookmarkStart w:name="_Int_AgVEEa3N" w:id="1582334236"/>
      <w:r>
        <w:tab/>
      </w:r>
      <w:bookmarkEnd w:id="1582334236"/>
      <w:r w:rsidRPr="35F870B5" w:rsidR="1D19660E">
        <w:rPr>
          <w:sz w:val="22"/>
          <w:szCs w:val="22"/>
        </w:rPr>
        <w:t xml:space="preserve">Advisory </w:t>
      </w:r>
      <w:r w:rsidRPr="35F870B5" w:rsidR="1D19660E">
        <w:rPr>
          <w:sz w:val="22"/>
          <w:szCs w:val="22"/>
        </w:rPr>
        <w:t>Group</w:t>
      </w:r>
    </w:p>
    <w:p w:rsidRPr="009674A1" w:rsidR="001B5E4F" w:rsidP="601D8C7C" w:rsidRDefault="5AE07EA8" w14:paraId="4927D513" w14:textId="066103AD">
      <w:pPr>
        <w:spacing w:line="240" w:lineRule="auto"/>
        <w:rPr>
          <w:sz w:val="22"/>
          <w:szCs w:val="22"/>
        </w:rPr>
      </w:pPr>
      <w:r w:rsidRPr="35F870B5" w:rsidR="5AE07EA8">
        <w:rPr>
          <w:b w:val="1"/>
          <w:bCs w:val="1"/>
          <w:sz w:val="22"/>
          <w:szCs w:val="22"/>
        </w:rPr>
        <w:t>Date</w:t>
      </w:r>
      <w:r w:rsidRPr="35F870B5" w:rsidR="5AE07EA8">
        <w:rPr>
          <w:b w:val="1"/>
          <w:bCs w:val="1"/>
          <w:sz w:val="22"/>
          <w:szCs w:val="22"/>
        </w:rPr>
        <w:t xml:space="preserve">: </w:t>
      </w:r>
      <w:r w:rsidRPr="35F870B5" w:rsidR="1FD6D8C2">
        <w:rPr>
          <w:b w:val="1"/>
          <w:bCs w:val="1"/>
          <w:sz w:val="22"/>
          <w:szCs w:val="22"/>
        </w:rPr>
        <w:t xml:space="preserve"> </w:t>
      </w:r>
      <w:r>
        <w:tab/>
      </w:r>
      <w:bookmarkStart w:name="_Int_B4UaCu9C" w:id="1091240853"/>
      <w:r>
        <w:tab/>
      </w:r>
      <w:r w:rsidRPr="35F870B5" w:rsidR="45774319">
        <w:rPr>
          <w:sz w:val="22"/>
          <w:szCs w:val="22"/>
        </w:rPr>
        <w:t>Thursday, June 11, 2026</w:t>
      </w:r>
      <w:bookmarkEnd w:id="1091240853"/>
    </w:p>
    <w:p w:rsidR="45774319" w:rsidP="35F870B5" w:rsidRDefault="45774319" w14:paraId="243F8489" w14:textId="5C3C540B">
      <w:pPr>
        <w:pStyle w:val="Normal"/>
        <w:suppressLineNumbers w:val="0"/>
        <w:bidi w:val="0"/>
        <w:spacing w:before="0" w:beforeAutospacing="off" w:after="120" w:afterAutospacing="off" w:line="240" w:lineRule="auto"/>
        <w:ind w:left="720" w:right="0" w:firstLine="720"/>
        <w:jc w:val="left"/>
      </w:pPr>
      <w:r w:rsidRPr="35F870B5" w:rsidR="45774319">
        <w:rPr>
          <w:sz w:val="22"/>
          <w:szCs w:val="22"/>
        </w:rPr>
        <w:t>9:30-11:00am</w:t>
      </w:r>
    </w:p>
    <w:p w:rsidRPr="009674A1" w:rsidR="001B5E4F" w:rsidP="601D8C7C" w:rsidRDefault="5AE07EA8" w14:paraId="060BF51B" w14:textId="2E6540DB">
      <w:pPr>
        <w:spacing w:line="240" w:lineRule="auto"/>
        <w:rPr>
          <w:sz w:val="22"/>
          <w:szCs w:val="22"/>
        </w:rPr>
      </w:pPr>
      <w:r w:rsidRPr="35F870B5" w:rsidR="5AE07EA8">
        <w:rPr>
          <w:b w:val="1"/>
          <w:bCs w:val="1"/>
          <w:sz w:val="22"/>
          <w:szCs w:val="22"/>
        </w:rPr>
        <w:t>Location</w:t>
      </w:r>
      <w:r w:rsidRPr="35F870B5" w:rsidR="5AE07EA8">
        <w:rPr>
          <w:sz w:val="22"/>
          <w:szCs w:val="22"/>
        </w:rPr>
        <w:t>:</w:t>
      </w:r>
      <w:r w:rsidRPr="35F870B5" w:rsidR="78C48E09">
        <w:rPr>
          <w:sz w:val="22"/>
          <w:szCs w:val="22"/>
        </w:rPr>
        <w:t xml:space="preserve"> </w:t>
      </w:r>
      <w:r w:rsidRPr="35F870B5" w:rsidR="5AE07EA8">
        <w:rPr>
          <w:sz w:val="22"/>
          <w:szCs w:val="22"/>
        </w:rPr>
        <w:t xml:space="preserve"> </w:t>
      </w:r>
      <w:bookmarkStart w:name="_Int_ntUV556O" w:id="28082420"/>
      <w:r>
        <w:tab/>
      </w:r>
      <w:r w:rsidRPr="35F870B5" w:rsidR="762A5CB3">
        <w:rPr>
          <w:sz w:val="22"/>
          <w:szCs w:val="22"/>
        </w:rPr>
        <w:t>Zoom</w:t>
      </w:r>
      <w:bookmarkEnd w:id="28082420"/>
    </w:p>
    <w:p w:rsidR="762A5CB3" w:rsidP="35F870B5" w:rsidRDefault="762A5CB3" w14:paraId="0B5213CC" w14:textId="5A87C259">
      <w:pPr>
        <w:pStyle w:val="Normal"/>
        <w:suppressLineNumbers w:val="0"/>
        <w:bidi w:val="0"/>
        <w:spacing w:before="0" w:beforeAutospacing="off" w:after="0" w:afterAutospacing="off" w:line="276" w:lineRule="auto"/>
        <w:ind w:left="720" w:right="0" w:firstLine="720"/>
        <w:jc w:val="left"/>
        <w:rPr>
          <w:sz w:val="22"/>
          <w:szCs w:val="22"/>
        </w:rPr>
      </w:pPr>
      <w:hyperlink r:id="Rec23afcae6c84b1a">
        <w:r w:rsidRPr="35F870B5" w:rsidR="762A5CB3">
          <w:rPr>
            <w:rStyle w:val="Hyperlink"/>
            <w:sz w:val="22"/>
            <w:szCs w:val="22"/>
          </w:rPr>
          <w:t>Meeting Link</w:t>
        </w:r>
      </w:hyperlink>
    </w:p>
    <w:p w:rsidR="762A5CB3" w:rsidP="35F870B5" w:rsidRDefault="762A5CB3" w14:paraId="74202ACF" w14:textId="565100D7">
      <w:pPr>
        <w:pStyle w:val="Normal"/>
        <w:suppressLineNumbers w:val="0"/>
        <w:bidi w:val="0"/>
        <w:spacing w:before="0" w:beforeAutospacing="off" w:after="0" w:afterAutospacing="off" w:line="276" w:lineRule="auto"/>
        <w:ind w:left="720" w:right="0" w:firstLine="720"/>
        <w:jc w:val="left"/>
        <w:rPr>
          <w:sz w:val="22"/>
          <w:szCs w:val="22"/>
        </w:rPr>
      </w:pPr>
      <w:r w:rsidRPr="35F870B5" w:rsidR="762A5CB3">
        <w:rPr>
          <w:sz w:val="22"/>
          <w:szCs w:val="22"/>
        </w:rPr>
        <w:t>Meeting ID: 857 2481 1350</w:t>
      </w:r>
    </w:p>
    <w:p w:rsidR="762A5CB3" w:rsidP="35F870B5" w:rsidRDefault="762A5CB3" w14:paraId="2DF6408D" w14:textId="7F7FDD92">
      <w:pPr>
        <w:pStyle w:val="Normal"/>
        <w:bidi w:val="0"/>
        <w:spacing w:before="0" w:beforeAutospacing="off" w:after="0" w:afterAutospacing="off" w:line="276" w:lineRule="auto"/>
        <w:ind w:left="720" w:right="0" w:firstLine="720"/>
        <w:jc w:val="left"/>
        <w:rPr>
          <w:sz w:val="22"/>
          <w:szCs w:val="22"/>
        </w:rPr>
      </w:pPr>
      <w:r w:rsidRPr="35F870B5" w:rsidR="762A5CB3">
        <w:rPr>
          <w:sz w:val="22"/>
          <w:szCs w:val="22"/>
        </w:rPr>
        <w:t>Passcode: CCS</w:t>
      </w:r>
    </w:p>
    <w:p w:rsidR="35F870B5" w:rsidP="35F870B5" w:rsidRDefault="35F870B5" w14:paraId="36A57530" w14:textId="15DF8D3D">
      <w:pPr>
        <w:pStyle w:val="Normal"/>
        <w:suppressLineNumbers w:val="0"/>
        <w:bidi w:val="0"/>
        <w:spacing w:before="0" w:beforeAutospacing="off" w:after="0" w:afterAutospacing="off" w:line="276" w:lineRule="auto"/>
        <w:ind w:left="720" w:right="0" w:firstLine="720"/>
        <w:jc w:val="left"/>
      </w:pPr>
    </w:p>
    <w:p w:rsidRPr="008776B5" w:rsidR="00590381" w:rsidP="1A22CE04" w:rsidRDefault="05D5BE9E" w14:paraId="7CE60A00" w14:textId="77777777">
      <w:pPr>
        <w:pStyle w:val="Heading2"/>
        <w:rPr>
          <w:color w:val="1F497D" w:themeColor="text2"/>
          <w:sz w:val="32"/>
          <w:szCs w:val="32"/>
        </w:rPr>
      </w:pPr>
      <w:r w:rsidRPr="008776B5">
        <w:rPr>
          <w:color w:val="1F497D" w:themeColor="text2"/>
        </w:rPr>
        <w:t>Agenda</w:t>
      </w:r>
    </w:p>
    <w:p w:rsidRPr="009674A1" w:rsidR="00D11A0B" w:rsidP="35F870B5" w:rsidRDefault="00D11A0B" w14:paraId="47EA7CBC" w14:textId="6DA2F824">
      <w:pPr>
        <w:pStyle w:val="ListParagraph"/>
        <w:numPr>
          <w:ilvl w:val="0"/>
          <w:numId w:val="1"/>
        </w:numPr>
        <w:spacing w:line="40" w:lineRule="atLeast"/>
        <w:rPr/>
      </w:pPr>
      <w:r w:rsidRPr="35F870B5" w:rsidR="48E87870">
        <w:rPr>
          <w:b w:val="1"/>
          <w:bCs w:val="1"/>
          <w:sz w:val="22"/>
          <w:szCs w:val="22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F870B5" w:rsidR="7419478B">
        <w:rPr>
          <w:sz w:val="22"/>
          <w:szCs w:val="22"/>
        </w:rPr>
        <w:t>1</w:t>
      </w:r>
      <w:r w:rsidRPr="35F870B5" w:rsidR="5BF2B047">
        <w:rPr>
          <w:sz w:val="22"/>
          <w:szCs w:val="22"/>
        </w:rPr>
        <w:t xml:space="preserve"> </w:t>
      </w:r>
      <w:r w:rsidRPr="35F870B5" w:rsidR="00050C59">
        <w:rPr>
          <w:sz w:val="22"/>
          <w:szCs w:val="22"/>
        </w:rPr>
        <w:t>minute</w:t>
      </w:r>
    </w:p>
    <w:p w:rsidRPr="009674A1" w:rsidR="00590381" w:rsidP="00050C59" w:rsidRDefault="48E87870" w14:paraId="2DEDEB6B" w14:textId="22D72694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35F870B5" w:rsidR="48E87870">
        <w:rPr>
          <w:b w:val="1"/>
          <w:bCs w:val="1"/>
          <w:sz w:val="22"/>
          <w:szCs w:val="22"/>
        </w:rPr>
        <w:t>Roll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F870B5" w:rsidR="18080918">
        <w:rPr>
          <w:sz w:val="22"/>
          <w:szCs w:val="22"/>
        </w:rPr>
        <w:t>2</w:t>
      </w:r>
      <w:r w:rsidRPr="35F870B5" w:rsidR="3DF1B25B">
        <w:rPr>
          <w:sz w:val="22"/>
          <w:szCs w:val="22"/>
        </w:rPr>
        <w:t xml:space="preserve"> minutes</w:t>
      </w:r>
    </w:p>
    <w:tbl>
      <w:tblPr>
        <w:tblStyle w:val="LightList-Accent1"/>
        <w:tblW w:w="6030" w:type="dxa"/>
        <w:tblInd w:w="828" w:type="dxa"/>
        <w:tblLook w:val="04A0" w:firstRow="1" w:lastRow="0" w:firstColumn="1" w:lastColumn="0" w:noHBand="0" w:noVBand="1"/>
      </w:tblPr>
      <w:tblGrid>
        <w:gridCol w:w="3240"/>
        <w:gridCol w:w="2790"/>
      </w:tblGrid>
      <w:tr w:rsidRPr="009674A1" w:rsidR="00D11A0B" w:rsidTr="35F870B5" w14:paraId="39B697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17365D" w:themeFill="text2" w:themeFillShade="BF"/>
            <w:tcMar/>
          </w:tcPr>
          <w:p w:rsidRPr="009674A1" w:rsidR="00D11A0B" w:rsidP="46AD872E" w:rsidRDefault="00D11A0B" w14:paraId="43A806BF" w14:textId="2A1D2E25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6AD872E" w:rsidR="00D11A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Library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17365D" w:themeFill="text2" w:themeFillShade="BF"/>
            <w:tcMar/>
          </w:tcPr>
          <w:p w:rsidRPr="009674A1" w:rsidR="00D11A0B" w:rsidP="46AD872E" w:rsidRDefault="00D11A0B" w14:paraId="2017AB33" w14:textId="0D9B7E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6AD872E" w:rsidR="00D11A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Staff</w:t>
            </w:r>
          </w:p>
        </w:tc>
      </w:tr>
      <w:tr w:rsidRPr="009674A1" w:rsidR="00D11A0B" w:rsidTr="35F870B5" w14:paraId="1A6F45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Pr="009674A1" w:rsidR="00D11A0B" w:rsidP="35F870B5" w:rsidRDefault="00D11A0B" w14:paraId="2CE36A7B" w14:textId="5F1842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F870B5" w:rsidR="461AE0FF">
              <w:rPr>
                <w:b w:val="0"/>
                <w:bCs w:val="0"/>
                <w:sz w:val="22"/>
                <w:szCs w:val="22"/>
              </w:rPr>
              <w:t>Cary Area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9674A1" w:rsidR="00D11A0B" w:rsidP="35F870B5" w:rsidRDefault="00D11A0B" w14:paraId="2B78C19C" w14:textId="5B4532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F870B5" w:rsidR="461AE0FF">
              <w:rPr>
                <w:sz w:val="22"/>
                <w:szCs w:val="22"/>
              </w:rPr>
              <w:t>Cheryl Allen</w:t>
            </w:r>
          </w:p>
        </w:tc>
      </w:tr>
      <w:tr w:rsidR="35F870B5" w:rsidTr="35F870B5" w14:paraId="6EC8E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="461AE0FF" w:rsidP="35F870B5" w:rsidRDefault="461AE0FF" w14:paraId="6EF5F150" w14:textId="4AA8D858">
            <w:pPr>
              <w:pStyle w:val="Normal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35F870B5" w:rsidR="461AE0FF">
              <w:rPr>
                <w:b w:val="0"/>
                <w:bCs w:val="0"/>
                <w:sz w:val="22"/>
                <w:szCs w:val="22"/>
              </w:rPr>
              <w:t>Fox River Valley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461AE0FF" w:rsidP="35F870B5" w:rsidRDefault="461AE0FF" w14:paraId="1637AF78" w14:textId="6073B9DA">
            <w:pPr>
              <w:pStyle w:val="Normal"/>
              <w:spacing w:line="240" w:lineRule="auto"/>
              <w:jc w:val="left"/>
              <w:rPr>
                <w:sz w:val="22"/>
                <w:szCs w:val="22"/>
              </w:rPr>
            </w:pPr>
            <w:r w:rsidRPr="35F870B5" w:rsidR="461AE0FF">
              <w:rPr>
                <w:sz w:val="22"/>
                <w:szCs w:val="22"/>
              </w:rPr>
              <w:t>Keri Carroll</w:t>
            </w:r>
          </w:p>
        </w:tc>
      </w:tr>
      <w:tr w:rsidR="35F870B5" w:rsidTr="35F870B5" w14:paraId="2A4EC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="461AE0FF" w:rsidP="35F870B5" w:rsidRDefault="461AE0FF" w14:paraId="3BFE32AD" w14:textId="578C80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F870B5" w:rsidR="461AE0FF">
              <w:rPr>
                <w:b w:val="0"/>
                <w:bCs w:val="0"/>
                <w:sz w:val="22"/>
                <w:szCs w:val="22"/>
              </w:rPr>
              <w:t>Mount Prospect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16320314" w:rsidP="35F870B5" w:rsidRDefault="16320314" w14:paraId="140B33EA" w14:textId="58405809">
            <w:pPr>
              <w:pStyle w:val="Normal"/>
              <w:spacing w:line="240" w:lineRule="auto"/>
              <w:jc w:val="left"/>
              <w:rPr>
                <w:sz w:val="22"/>
                <w:szCs w:val="22"/>
              </w:rPr>
            </w:pPr>
            <w:r w:rsidRPr="35F870B5" w:rsidR="16320314">
              <w:rPr>
                <w:sz w:val="22"/>
                <w:szCs w:val="22"/>
              </w:rPr>
              <w:t>Janine Wisniewski</w:t>
            </w:r>
          </w:p>
        </w:tc>
      </w:tr>
      <w:tr w:rsidR="35F870B5" w:rsidTr="35F870B5" w14:paraId="08862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="23459D2D" w:rsidP="35F870B5" w:rsidRDefault="23459D2D" w14:paraId="561A4D09" w14:textId="2872A2DF">
            <w:pPr>
              <w:pStyle w:val="Normal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35F870B5" w:rsidR="23459D2D">
              <w:rPr>
                <w:b w:val="0"/>
                <w:bCs w:val="0"/>
                <w:sz w:val="22"/>
                <w:szCs w:val="22"/>
              </w:rPr>
              <w:t>Northbrook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23459D2D" w:rsidP="35F870B5" w:rsidRDefault="23459D2D" w14:paraId="3CF2626C" w14:textId="609670BF">
            <w:pPr>
              <w:pStyle w:val="Normal"/>
              <w:spacing w:line="240" w:lineRule="auto"/>
              <w:jc w:val="left"/>
              <w:rPr>
                <w:sz w:val="22"/>
                <w:szCs w:val="22"/>
              </w:rPr>
            </w:pPr>
            <w:r w:rsidRPr="35F870B5" w:rsidR="23459D2D">
              <w:rPr>
                <w:sz w:val="22"/>
                <w:szCs w:val="22"/>
              </w:rPr>
              <w:t>Kim Hegelund</w:t>
            </w:r>
          </w:p>
        </w:tc>
      </w:tr>
      <w:tr w:rsidR="35F870B5" w:rsidTr="35F870B5" w14:paraId="4D40B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="23459D2D" w:rsidP="35F870B5" w:rsidRDefault="23459D2D" w14:paraId="17E86B2E" w14:textId="5A73C2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F870B5" w:rsidR="23459D2D">
              <w:rPr>
                <w:b w:val="0"/>
                <w:bCs w:val="0"/>
                <w:sz w:val="22"/>
                <w:szCs w:val="22"/>
              </w:rPr>
              <w:t>Palatine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23459D2D" w:rsidP="35F870B5" w:rsidRDefault="23459D2D" w14:paraId="2E05973E" w14:textId="054AF6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F870B5" w:rsidR="23459D2D">
              <w:rPr>
                <w:sz w:val="22"/>
                <w:szCs w:val="22"/>
              </w:rPr>
              <w:t>Jennifer Sobel</w:t>
            </w:r>
          </w:p>
        </w:tc>
      </w:tr>
      <w:tr w:rsidR="35F870B5" w:rsidTr="35F870B5" w14:paraId="6066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="23459D2D" w:rsidP="35F870B5" w:rsidRDefault="23459D2D" w14:paraId="0C37CCE2" w14:textId="14967BD0">
            <w:pPr>
              <w:pStyle w:val="Normal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35F870B5" w:rsidR="23459D2D">
              <w:rPr>
                <w:b w:val="0"/>
                <w:bCs w:val="0"/>
                <w:sz w:val="22"/>
                <w:szCs w:val="22"/>
              </w:rPr>
              <w:t>Park Ridge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23459D2D" w:rsidP="35F870B5" w:rsidRDefault="23459D2D" w14:paraId="20F60992" w14:textId="4CE7014F">
            <w:pPr>
              <w:pStyle w:val="Normal"/>
              <w:spacing w:line="240" w:lineRule="auto"/>
              <w:jc w:val="left"/>
              <w:rPr>
                <w:sz w:val="22"/>
                <w:szCs w:val="22"/>
              </w:rPr>
            </w:pPr>
            <w:r w:rsidRPr="35F870B5" w:rsidR="23459D2D">
              <w:rPr>
                <w:sz w:val="22"/>
                <w:szCs w:val="22"/>
              </w:rPr>
              <w:t>Samantha Menard</w:t>
            </w:r>
          </w:p>
        </w:tc>
      </w:tr>
      <w:tr w:rsidR="35F870B5" w:rsidTr="35F870B5" w14:paraId="1F5D7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Mar/>
          </w:tcPr>
          <w:p w:rsidR="23459D2D" w:rsidP="35F870B5" w:rsidRDefault="23459D2D" w14:paraId="0E0680FF" w14:textId="654CF484">
            <w:pPr>
              <w:pStyle w:val="Normal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35F870B5" w:rsidR="23459D2D">
              <w:rPr>
                <w:b w:val="0"/>
                <w:bCs w:val="0"/>
                <w:sz w:val="22"/>
                <w:szCs w:val="22"/>
              </w:rPr>
              <w:t>Wilmette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="23459D2D" w:rsidP="35F870B5" w:rsidRDefault="23459D2D" w14:paraId="35B46D41" w14:textId="786E5726">
            <w:pPr>
              <w:pStyle w:val="Normal"/>
              <w:spacing w:line="240" w:lineRule="auto"/>
              <w:jc w:val="left"/>
              <w:rPr>
                <w:sz w:val="22"/>
                <w:szCs w:val="22"/>
              </w:rPr>
            </w:pPr>
            <w:r w:rsidRPr="35F870B5" w:rsidR="23459D2D">
              <w:rPr>
                <w:sz w:val="22"/>
                <w:szCs w:val="22"/>
              </w:rPr>
              <w:t>Matthew Hoffman</w:t>
            </w:r>
          </w:p>
        </w:tc>
      </w:tr>
    </w:tbl>
    <w:p w:rsidRPr="009674A1" w:rsidR="00D11A0B" w:rsidP="001D1BEF" w:rsidRDefault="00D11A0B" w14:paraId="76F8A587" w14:textId="77777777">
      <w:pPr>
        <w:spacing w:line="480" w:lineRule="auto"/>
        <w:rPr>
          <w:sz w:val="22"/>
          <w:szCs w:val="22"/>
        </w:rPr>
      </w:pPr>
    </w:p>
    <w:p w:rsidRPr="009674A1" w:rsidR="00590381" w:rsidP="00050C59" w:rsidRDefault="48E87870" w14:paraId="52EF01B5" w14:textId="3EF7217B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35F870B5" w:rsidR="48E87870">
        <w:rPr>
          <w:b w:val="1"/>
          <w:bCs w:val="1"/>
          <w:sz w:val="22"/>
          <w:szCs w:val="22"/>
        </w:rPr>
        <w:t xml:space="preserve">Approval of </w:t>
      </w:r>
      <w:r w:rsidRPr="35F870B5" w:rsidR="48E87870">
        <w:rPr>
          <w:b w:val="1"/>
          <w:bCs w:val="1"/>
          <w:sz w:val="22"/>
          <w:szCs w:val="22"/>
        </w:rPr>
        <w:t>previous</w:t>
      </w:r>
      <w:r w:rsidRPr="35F870B5" w:rsidR="48E87870">
        <w:rPr>
          <w:b w:val="1"/>
          <w:bCs w:val="1"/>
          <w:sz w:val="22"/>
          <w:szCs w:val="22"/>
        </w:rPr>
        <w:t xml:space="preserve">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F870B5" w:rsidR="44C3C73B">
        <w:rPr>
          <w:sz w:val="22"/>
          <w:szCs w:val="22"/>
        </w:rPr>
        <w:t>2</w:t>
      </w:r>
      <w:r w:rsidRPr="35F870B5" w:rsidR="5073E59B">
        <w:rPr>
          <w:sz w:val="22"/>
          <w:szCs w:val="22"/>
        </w:rPr>
        <w:t xml:space="preserve"> minutes</w:t>
      </w:r>
    </w:p>
    <w:p w:rsidRPr="009674A1" w:rsidR="00590381" w:rsidP="35F870B5" w:rsidRDefault="48E87870" w14:paraId="7F8CFD43" w14:textId="419C511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sz w:val="22"/>
          <w:szCs w:val="22"/>
        </w:rPr>
      </w:pPr>
      <w:r w:rsidRPr="35F870B5" w:rsidR="25D7D88A">
        <w:rPr>
          <w:b w:val="1"/>
          <w:bCs w:val="1"/>
          <w:sz w:val="22"/>
          <w:szCs w:val="22"/>
        </w:rPr>
        <w:t>Updated Patrons with blocks policy – Best Practices (DISCUSSION)</w:t>
      </w:r>
      <w:r>
        <w:tab/>
      </w:r>
      <w:r w:rsidRPr="35F870B5" w:rsidR="59F1C67E">
        <w:rPr>
          <w:sz w:val="22"/>
          <w:szCs w:val="22"/>
        </w:rPr>
        <w:t>30</w:t>
      </w:r>
      <w:r w:rsidRPr="35F870B5" w:rsidR="111CEDFB">
        <w:rPr>
          <w:sz w:val="22"/>
          <w:szCs w:val="22"/>
        </w:rPr>
        <w:t xml:space="preserve"> minutes</w:t>
      </w:r>
    </w:p>
    <w:p w:rsidR="6C4A3D14" w:rsidP="35F870B5" w:rsidRDefault="6C4A3D14" w14:paraId="5108BE05" w14:textId="27AAAF0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sz w:val="22"/>
          <w:szCs w:val="22"/>
        </w:rPr>
      </w:pPr>
      <w:r w:rsidRPr="35F870B5" w:rsidR="6C4A3D14">
        <w:rPr>
          <w:b w:val="1"/>
          <w:bCs w:val="1"/>
          <w:sz w:val="22"/>
          <w:szCs w:val="22"/>
        </w:rPr>
        <w:t>LX Starter – Managing Bounces &amp; Spam</w:t>
      </w:r>
      <w:r w:rsidRPr="35F870B5" w:rsidR="21E6E603">
        <w:rPr>
          <w:b w:val="1"/>
          <w:bCs w:val="1"/>
          <w:sz w:val="22"/>
          <w:szCs w:val="22"/>
        </w:rPr>
        <w:t xml:space="preserve"> (DISCUSSION)</w:t>
      </w:r>
      <w:r>
        <w:tab/>
      </w:r>
      <w:r>
        <w:tab/>
      </w:r>
      <w:r>
        <w:tab/>
      </w:r>
      <w:r w:rsidRPr="35F870B5" w:rsidR="49264234">
        <w:rPr>
          <w:sz w:val="22"/>
          <w:szCs w:val="22"/>
        </w:rPr>
        <w:t>20</w:t>
      </w:r>
      <w:r w:rsidRPr="35F870B5" w:rsidR="3747421F">
        <w:rPr>
          <w:sz w:val="22"/>
          <w:szCs w:val="22"/>
        </w:rPr>
        <w:t xml:space="preserve"> minutes</w:t>
      </w:r>
    </w:p>
    <w:p w:rsidRPr="009674A1" w:rsidR="00590381" w:rsidP="35F870B5" w:rsidRDefault="48E87870" w14:paraId="09FE0C33" w14:textId="2A15AE6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sz w:val="22"/>
          <w:szCs w:val="22"/>
        </w:rPr>
      </w:pPr>
      <w:r w:rsidRPr="35F870B5" w:rsidR="6C4A3D14">
        <w:rPr>
          <w:b w:val="1"/>
          <w:bCs w:val="1"/>
          <w:sz w:val="22"/>
          <w:szCs w:val="22"/>
        </w:rPr>
        <w:t>ILL Billing Report</w:t>
      </w:r>
      <w:r w:rsidRPr="35F870B5" w:rsidR="515FEC87">
        <w:rPr>
          <w:b w:val="1"/>
          <w:bCs w:val="1"/>
          <w:sz w:val="22"/>
          <w:szCs w:val="22"/>
        </w:rPr>
        <w:t xml:space="preserve"> (DISCUSSION)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F870B5" w:rsidR="37D7DB5F">
        <w:rPr>
          <w:sz w:val="22"/>
          <w:szCs w:val="22"/>
        </w:rPr>
        <w:t>15</w:t>
      </w:r>
      <w:r w:rsidRPr="35F870B5" w:rsidR="46EA95B9">
        <w:rPr>
          <w:sz w:val="22"/>
          <w:szCs w:val="22"/>
        </w:rPr>
        <w:t xml:space="preserve"> minutes</w:t>
      </w:r>
    </w:p>
    <w:p w:rsidR="20DDD8A8" w:rsidP="35F870B5" w:rsidRDefault="20DDD8A8" w14:paraId="418D31E9" w14:textId="2381237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480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RPr="35F870B5" w:rsidR="20DDD8A8">
        <w:rPr>
          <w:b w:val="1"/>
          <w:bCs w:val="1"/>
          <w:sz w:val="22"/>
          <w:szCs w:val="22"/>
        </w:rPr>
        <w:t>Circ Manual Update: Changing Another Library's Patron Record</w:t>
      </w:r>
      <w:r w:rsidRPr="35F870B5" w:rsidR="43AA0821">
        <w:rPr>
          <w:b w:val="1"/>
          <w:bCs w:val="1"/>
          <w:sz w:val="22"/>
          <w:szCs w:val="22"/>
        </w:rPr>
        <w:t xml:space="preserve"> (VOTE)</w:t>
      </w:r>
      <w:r w:rsidRPr="35F870B5" w:rsidR="76333A10">
        <w:rPr>
          <w:b w:val="1"/>
          <w:bCs w:val="1"/>
          <w:sz w:val="22"/>
          <w:szCs w:val="22"/>
        </w:rPr>
        <w:t xml:space="preserve"> </w:t>
      </w:r>
      <w:r w:rsidRPr="35F870B5" w:rsidR="76333A10">
        <w:rPr>
          <w:b w:val="0"/>
          <w:bCs w:val="0"/>
          <w:sz w:val="22"/>
          <w:szCs w:val="22"/>
        </w:rPr>
        <w:t xml:space="preserve"> 15 minutes</w:t>
      </w:r>
    </w:p>
    <w:p w:rsidRPr="009674A1" w:rsidR="00590381" w:rsidP="00050C59" w:rsidRDefault="48E87870" w14:paraId="3CD06965" w14:textId="0D56C1D4">
      <w:pPr>
        <w:pStyle w:val="ListParagraph"/>
        <w:numPr>
          <w:ilvl w:val="0"/>
          <w:numId w:val="1"/>
        </w:numPr>
        <w:spacing w:after="120" w:line="480" w:lineRule="auto"/>
        <w:rPr>
          <w:b/>
          <w:bCs/>
          <w:sz w:val="22"/>
          <w:szCs w:val="22"/>
        </w:rPr>
      </w:pPr>
      <w:r w:rsidRPr="35F870B5" w:rsidR="48E87870">
        <w:rPr>
          <w:b w:val="1"/>
          <w:bCs w:val="1"/>
          <w:sz w:val="22"/>
          <w:szCs w:val="22"/>
        </w:rPr>
        <w:t>Adjournment</w:t>
      </w:r>
    </w:p>
    <w:p w:rsidRPr="006E35A9" w:rsidR="00590381" w:rsidP="601D8C7C" w:rsidRDefault="00590381" w14:paraId="3128A4A7" w14:textId="5112BAD8">
      <w:pPr>
        <w:pStyle w:val="Heading2"/>
        <w:spacing w:line="240" w:lineRule="auto"/>
      </w:pPr>
    </w:p>
    <w:p w:rsidRPr="009674A1" w:rsidR="001D1BEF" w:rsidP="001D1BEF" w:rsidRDefault="001D1BEF" w14:paraId="48444871" w14:textId="77777777">
      <w:pPr>
        <w:rPr>
          <w:sz w:val="22"/>
          <w:szCs w:val="22"/>
        </w:rPr>
      </w:pPr>
    </w:p>
    <w:p w:rsidRPr="009674A1" w:rsidR="001D1BEF" w:rsidP="001D1BEF" w:rsidRDefault="001D1BEF" w14:paraId="3DBD604A" w14:textId="77777777">
      <w:pPr>
        <w:rPr>
          <w:sz w:val="22"/>
          <w:szCs w:val="22"/>
        </w:rPr>
      </w:pPr>
    </w:p>
    <w:p w:rsidRPr="009674A1" w:rsidR="001D1BEF" w:rsidP="001D1BEF" w:rsidRDefault="001D1BEF" w14:paraId="66BE00E6" w14:textId="40A22583">
      <w:pPr>
        <w:rPr>
          <w:sz w:val="22"/>
          <w:szCs w:val="22"/>
        </w:rPr>
      </w:pPr>
      <w:r w:rsidRPr="2D632CA5" w:rsidR="001D1BEF">
        <w:rPr>
          <w:sz w:val="22"/>
          <w:szCs w:val="22"/>
        </w:rPr>
        <w:t xml:space="preserve">All matters on the agenda may be discussed, </w:t>
      </w:r>
      <w:r w:rsidRPr="2D632CA5" w:rsidR="387B26F3">
        <w:rPr>
          <w:sz w:val="22"/>
          <w:szCs w:val="22"/>
        </w:rPr>
        <w:t>amended,</w:t>
      </w:r>
      <w:r w:rsidRPr="2D632CA5" w:rsidR="001D1BEF">
        <w:rPr>
          <w:sz w:val="22"/>
          <w:szCs w:val="22"/>
        </w:rPr>
        <w:t xml:space="preserve"> and acted upon.</w:t>
      </w:r>
    </w:p>
    <w:sectPr w:rsidRPr="009674A1" w:rsidR="001D1BEF" w:rsidSect="00034616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893" w:rsidP="00E335F0" w:rsidRDefault="00D57893" w14:paraId="4343866C" w14:textId="77777777">
      <w:pPr>
        <w:spacing w:line="240" w:lineRule="auto"/>
      </w:pPr>
      <w:r>
        <w:separator/>
      </w:r>
    </w:p>
  </w:endnote>
  <w:endnote w:type="continuationSeparator" w:id="0">
    <w:p w:rsidR="00D57893" w:rsidP="00E335F0" w:rsidRDefault="00D57893" w14:paraId="68F2596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5F0" w:rsidR="00E335F0" w:rsidP="00E335F0" w:rsidRDefault="601D8C7C" w14:paraId="444CB756" w14:textId="4EC1F4BE">
    <w:r w:rsidRPr="601D8C7C">
      <w:t xml:space="preserve">Cooperative Computer Services (CCS) © </w:t>
    </w:r>
    <w:r w:rsidRPr="601D8C7C" w:rsidR="00E335F0">
      <w:fldChar w:fldCharType="begin"/>
    </w:r>
    <w:r w:rsidRPr="601D8C7C" w:rsidR="00E335F0">
      <w:instrText xml:space="preserve"> DATE  \@ "yyyy"  \* MERGEFORMAT </w:instrText>
    </w:r>
    <w:r w:rsidRPr="601D8C7C" w:rsidR="00E335F0">
      <w:fldChar w:fldCharType="separate"/>
    </w:r>
    <w:r w:rsidR="008776B5">
      <w:rPr>
        <w:noProof/>
      </w:rPr>
      <w:t>2026</w:t>
    </w:r>
    <w:r w:rsidRPr="601D8C7C" w:rsidR="00E335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893" w:rsidP="00E335F0" w:rsidRDefault="00D57893" w14:paraId="70F90F8F" w14:textId="77777777">
      <w:pPr>
        <w:spacing w:line="240" w:lineRule="auto"/>
      </w:pPr>
      <w:r>
        <w:separator/>
      </w:r>
    </w:p>
  </w:footnote>
  <w:footnote w:type="continuationSeparator" w:id="0">
    <w:p w:rsidR="00D57893" w:rsidP="00E335F0" w:rsidRDefault="00D57893" w14:paraId="542A0DB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35F0" w:rsidRDefault="1BD85A43" w14:paraId="1EB38F46" w14:textId="1D85DEEE">
    <w:pPr>
      <w:pStyle w:val="Header"/>
    </w:pPr>
    <w:r>
      <w:rPr>
        <w:noProof/>
      </w:rPr>
      <w:drawing>
        <wp:inline distT="0" distB="0" distL="0" distR="0" wp14:anchorId="7CFC46B0" wp14:editId="722B67F2">
          <wp:extent cx="806450" cy="463550"/>
          <wp:effectExtent l="0" t="0" r="0" b="0"/>
          <wp:docPr id="1177108286" name="Picture 1" descr="Cooperative Computer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Vtwul5C" int2:invalidationBookmarkName="" int2:hashCode="17sowdNRvq0KM1" int2:id="VhqhQLcG">
      <int2:state int2:type="gram" int2:value="Rejected"/>
    </int2:bookmark>
    <int2:bookmark int2:bookmarkName="_Int_ntUV556O" int2:invalidationBookmarkName="" int2:hashCode="17sowdNRvq0KM1" int2:id="rkH53BDM">
      <int2:state int2:type="gram" int2:value="Rejected"/>
    </int2:bookmark>
    <int2:bookmark int2:bookmarkName="_Int_B4UaCu9C" int2:invalidationBookmarkName="" int2:hashCode="17sowdNRvq0KM1" int2:id="UpbD6KB7">
      <int2:state int2:type="gram" int2:value="Rejected"/>
    </int2:bookmark>
    <int2:bookmark int2:bookmarkName="_Int_AgVEEa3N" int2:invalidationBookmarkName="" int2:hashCode="17sowdNRvq0KM1" int2:id="9HYmBCUE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386CF68"/>
    <w:multiLevelType w:val="hybridMultilevel"/>
    <w:tmpl w:val="EB0021A4"/>
    <w:lvl w:ilvl="0" w:tplc="04D6EE76">
      <w:start w:val="1"/>
      <w:numFmt w:val="decimal"/>
      <w:lvlText w:val="%1."/>
      <w:lvlJc w:val="left"/>
      <w:pPr>
        <w:ind w:left="720" w:hanging="360"/>
      </w:pPr>
    </w:lvl>
    <w:lvl w:ilvl="1" w:tplc="A44216D4">
      <w:start w:val="1"/>
      <w:numFmt w:val="lowerLetter"/>
      <w:lvlText w:val="%2."/>
      <w:lvlJc w:val="left"/>
      <w:pPr>
        <w:ind w:left="1440" w:hanging="360"/>
      </w:pPr>
    </w:lvl>
    <w:lvl w:ilvl="2" w:tplc="48741AFE">
      <w:start w:val="1"/>
      <w:numFmt w:val="lowerRoman"/>
      <w:lvlText w:val="%3."/>
      <w:lvlJc w:val="right"/>
      <w:pPr>
        <w:ind w:left="2160" w:hanging="180"/>
      </w:pPr>
    </w:lvl>
    <w:lvl w:ilvl="3" w:tplc="C8C83CF4">
      <w:start w:val="1"/>
      <w:numFmt w:val="decimal"/>
      <w:lvlText w:val="%4."/>
      <w:lvlJc w:val="left"/>
      <w:pPr>
        <w:ind w:left="2880" w:hanging="360"/>
      </w:pPr>
    </w:lvl>
    <w:lvl w:ilvl="4" w:tplc="C0ACFCA0">
      <w:start w:val="1"/>
      <w:numFmt w:val="lowerLetter"/>
      <w:lvlText w:val="%5."/>
      <w:lvlJc w:val="left"/>
      <w:pPr>
        <w:ind w:left="3600" w:hanging="360"/>
      </w:pPr>
    </w:lvl>
    <w:lvl w:ilvl="5" w:tplc="3C667134">
      <w:start w:val="1"/>
      <w:numFmt w:val="lowerRoman"/>
      <w:lvlText w:val="%6."/>
      <w:lvlJc w:val="right"/>
      <w:pPr>
        <w:ind w:left="4320" w:hanging="180"/>
      </w:pPr>
    </w:lvl>
    <w:lvl w:ilvl="6" w:tplc="30BABDFE">
      <w:start w:val="1"/>
      <w:numFmt w:val="decimal"/>
      <w:lvlText w:val="%7."/>
      <w:lvlJc w:val="left"/>
      <w:pPr>
        <w:ind w:left="5040" w:hanging="360"/>
      </w:pPr>
    </w:lvl>
    <w:lvl w:ilvl="7" w:tplc="71740418">
      <w:start w:val="1"/>
      <w:numFmt w:val="lowerLetter"/>
      <w:lvlText w:val="%8."/>
      <w:lvlJc w:val="left"/>
      <w:pPr>
        <w:ind w:left="5760" w:hanging="360"/>
      </w:pPr>
    </w:lvl>
    <w:lvl w:ilvl="8" w:tplc="6BA2C6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8247"/>
    <w:multiLevelType w:val="hybridMultilevel"/>
    <w:tmpl w:val="03CAD5EC"/>
    <w:lvl w:ilvl="0" w:tplc="43601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E6A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C442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BAC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A69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405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28B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D0A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A2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4914296">
    <w:abstractNumId w:val="9"/>
  </w:num>
  <w:num w:numId="2" w16cid:durableId="1550610198">
    <w:abstractNumId w:val="10"/>
  </w:num>
  <w:num w:numId="3" w16cid:durableId="1608074583">
    <w:abstractNumId w:val="8"/>
  </w:num>
  <w:num w:numId="4" w16cid:durableId="1607737796">
    <w:abstractNumId w:val="6"/>
  </w:num>
  <w:num w:numId="5" w16cid:durableId="1247492136">
    <w:abstractNumId w:val="5"/>
  </w:num>
  <w:num w:numId="6" w16cid:durableId="1705055136">
    <w:abstractNumId w:val="4"/>
  </w:num>
  <w:num w:numId="7" w16cid:durableId="489642227">
    <w:abstractNumId w:val="7"/>
  </w:num>
  <w:num w:numId="8" w16cid:durableId="753353928">
    <w:abstractNumId w:val="3"/>
  </w:num>
  <w:num w:numId="9" w16cid:durableId="786392184">
    <w:abstractNumId w:val="2"/>
  </w:num>
  <w:num w:numId="10" w16cid:durableId="1259409522">
    <w:abstractNumId w:val="1"/>
  </w:num>
  <w:num w:numId="11" w16cid:durableId="538218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C59"/>
    <w:rsid w:val="0006063C"/>
    <w:rsid w:val="000724AE"/>
    <w:rsid w:val="000F3804"/>
    <w:rsid w:val="001012CA"/>
    <w:rsid w:val="0015074B"/>
    <w:rsid w:val="001B5E4F"/>
    <w:rsid w:val="001D1BEF"/>
    <w:rsid w:val="00227E8B"/>
    <w:rsid w:val="0029639D"/>
    <w:rsid w:val="00326F90"/>
    <w:rsid w:val="004027FB"/>
    <w:rsid w:val="00412970"/>
    <w:rsid w:val="00471E16"/>
    <w:rsid w:val="00590381"/>
    <w:rsid w:val="005A7057"/>
    <w:rsid w:val="006E35A9"/>
    <w:rsid w:val="00711431"/>
    <w:rsid w:val="007C1F6F"/>
    <w:rsid w:val="008776B5"/>
    <w:rsid w:val="00882F85"/>
    <w:rsid w:val="008D414E"/>
    <w:rsid w:val="009674A1"/>
    <w:rsid w:val="009A522E"/>
    <w:rsid w:val="00AA1D8D"/>
    <w:rsid w:val="00AD5559"/>
    <w:rsid w:val="00B32E5E"/>
    <w:rsid w:val="00B47730"/>
    <w:rsid w:val="00BA4000"/>
    <w:rsid w:val="00C81DF9"/>
    <w:rsid w:val="00CB0664"/>
    <w:rsid w:val="00CB38D8"/>
    <w:rsid w:val="00CF688E"/>
    <w:rsid w:val="00D11A0B"/>
    <w:rsid w:val="00D57893"/>
    <w:rsid w:val="00D62959"/>
    <w:rsid w:val="00D84AFF"/>
    <w:rsid w:val="00E335F0"/>
    <w:rsid w:val="00EF5870"/>
    <w:rsid w:val="00FC693F"/>
    <w:rsid w:val="00FC78CD"/>
    <w:rsid w:val="02EBD8D2"/>
    <w:rsid w:val="04BED14E"/>
    <w:rsid w:val="050268FA"/>
    <w:rsid w:val="05730395"/>
    <w:rsid w:val="05D5BE9E"/>
    <w:rsid w:val="0630F82F"/>
    <w:rsid w:val="066D5C8C"/>
    <w:rsid w:val="08FCB14A"/>
    <w:rsid w:val="0915850E"/>
    <w:rsid w:val="094DA3FC"/>
    <w:rsid w:val="0C2353A3"/>
    <w:rsid w:val="0E16F083"/>
    <w:rsid w:val="0E237795"/>
    <w:rsid w:val="0E5F19FB"/>
    <w:rsid w:val="10A8F38C"/>
    <w:rsid w:val="111CEDFB"/>
    <w:rsid w:val="11F8B27F"/>
    <w:rsid w:val="12D3C7F1"/>
    <w:rsid w:val="16320314"/>
    <w:rsid w:val="1647215F"/>
    <w:rsid w:val="18080918"/>
    <w:rsid w:val="18594B85"/>
    <w:rsid w:val="18F6CA0E"/>
    <w:rsid w:val="19CD8157"/>
    <w:rsid w:val="1A22CE04"/>
    <w:rsid w:val="1A2F86D0"/>
    <w:rsid w:val="1B0E0EC0"/>
    <w:rsid w:val="1B14C52D"/>
    <w:rsid w:val="1BD85A43"/>
    <w:rsid w:val="1D19660E"/>
    <w:rsid w:val="1D3B33F6"/>
    <w:rsid w:val="1DF2D299"/>
    <w:rsid w:val="1FD6D8C2"/>
    <w:rsid w:val="200CFA89"/>
    <w:rsid w:val="20DDD8A8"/>
    <w:rsid w:val="21E6E603"/>
    <w:rsid w:val="23459D2D"/>
    <w:rsid w:val="2400A9EB"/>
    <w:rsid w:val="24E32675"/>
    <w:rsid w:val="24F12565"/>
    <w:rsid w:val="25D7D88A"/>
    <w:rsid w:val="292E31F2"/>
    <w:rsid w:val="2B011823"/>
    <w:rsid w:val="2C1D7804"/>
    <w:rsid w:val="2C3600ED"/>
    <w:rsid w:val="2D4B228B"/>
    <w:rsid w:val="2D632CA5"/>
    <w:rsid w:val="2F0CD924"/>
    <w:rsid w:val="2F5D2788"/>
    <w:rsid w:val="309C8DAE"/>
    <w:rsid w:val="33FA5866"/>
    <w:rsid w:val="341216B3"/>
    <w:rsid w:val="35F870B5"/>
    <w:rsid w:val="37297319"/>
    <w:rsid w:val="3747421F"/>
    <w:rsid w:val="37D7DB5F"/>
    <w:rsid w:val="387B26F3"/>
    <w:rsid w:val="3881AA25"/>
    <w:rsid w:val="393A6B6A"/>
    <w:rsid w:val="39651D85"/>
    <w:rsid w:val="3AE3CEDF"/>
    <w:rsid w:val="3B80AAEA"/>
    <w:rsid w:val="3CBA8BBE"/>
    <w:rsid w:val="3DE2FA6F"/>
    <w:rsid w:val="3DF1B25B"/>
    <w:rsid w:val="3E45838B"/>
    <w:rsid w:val="3F479C70"/>
    <w:rsid w:val="43AA0821"/>
    <w:rsid w:val="43B002B7"/>
    <w:rsid w:val="44A223A6"/>
    <w:rsid w:val="44C3C73B"/>
    <w:rsid w:val="45774319"/>
    <w:rsid w:val="461AE0FF"/>
    <w:rsid w:val="46AD872E"/>
    <w:rsid w:val="46EA95B9"/>
    <w:rsid w:val="470F3195"/>
    <w:rsid w:val="48E87870"/>
    <w:rsid w:val="49264234"/>
    <w:rsid w:val="4A268EF8"/>
    <w:rsid w:val="4AA5F4F9"/>
    <w:rsid w:val="4B77B0FF"/>
    <w:rsid w:val="4BB02EE5"/>
    <w:rsid w:val="4BECF101"/>
    <w:rsid w:val="4DA93706"/>
    <w:rsid w:val="4E12C56B"/>
    <w:rsid w:val="4ED05906"/>
    <w:rsid w:val="4F1B41F0"/>
    <w:rsid w:val="5064015D"/>
    <w:rsid w:val="5073E59B"/>
    <w:rsid w:val="50E1BE89"/>
    <w:rsid w:val="50E81EDA"/>
    <w:rsid w:val="51374180"/>
    <w:rsid w:val="515FEC87"/>
    <w:rsid w:val="52024E95"/>
    <w:rsid w:val="52130347"/>
    <w:rsid w:val="52189CFC"/>
    <w:rsid w:val="528B2810"/>
    <w:rsid w:val="52A4B2E4"/>
    <w:rsid w:val="54670B2C"/>
    <w:rsid w:val="56D91799"/>
    <w:rsid w:val="56F15010"/>
    <w:rsid w:val="5755DF8F"/>
    <w:rsid w:val="575F6ECC"/>
    <w:rsid w:val="578001F2"/>
    <w:rsid w:val="59F1C67E"/>
    <w:rsid w:val="5AE07EA8"/>
    <w:rsid w:val="5B71FAB4"/>
    <w:rsid w:val="5B923F18"/>
    <w:rsid w:val="5BD92FBE"/>
    <w:rsid w:val="5BF2B047"/>
    <w:rsid w:val="5C3C7DC3"/>
    <w:rsid w:val="5C52A95E"/>
    <w:rsid w:val="5D08E26B"/>
    <w:rsid w:val="5F00BBA9"/>
    <w:rsid w:val="601D8C7C"/>
    <w:rsid w:val="6294318C"/>
    <w:rsid w:val="63F74E2A"/>
    <w:rsid w:val="64021129"/>
    <w:rsid w:val="657315C0"/>
    <w:rsid w:val="663ADA7A"/>
    <w:rsid w:val="676ED36D"/>
    <w:rsid w:val="69920734"/>
    <w:rsid w:val="69D9AB6D"/>
    <w:rsid w:val="69E6BE84"/>
    <w:rsid w:val="6B45F7C0"/>
    <w:rsid w:val="6C4A3D14"/>
    <w:rsid w:val="6C683724"/>
    <w:rsid w:val="6D72C509"/>
    <w:rsid w:val="6D96B206"/>
    <w:rsid w:val="6F154C87"/>
    <w:rsid w:val="6F51515B"/>
    <w:rsid w:val="6F9CC0C5"/>
    <w:rsid w:val="716109A8"/>
    <w:rsid w:val="71861770"/>
    <w:rsid w:val="72A97A0B"/>
    <w:rsid w:val="7419478B"/>
    <w:rsid w:val="7535D21E"/>
    <w:rsid w:val="75C402F5"/>
    <w:rsid w:val="75D88232"/>
    <w:rsid w:val="762A5CB3"/>
    <w:rsid w:val="76333A10"/>
    <w:rsid w:val="76C51DE0"/>
    <w:rsid w:val="77E0B852"/>
    <w:rsid w:val="7898C638"/>
    <w:rsid w:val="78C48E09"/>
    <w:rsid w:val="7B64EE19"/>
    <w:rsid w:val="7B9BAB97"/>
    <w:rsid w:val="7BF25245"/>
    <w:rsid w:val="7C3B2900"/>
    <w:rsid w:val="7CBFFF3D"/>
    <w:rsid w:val="7D36C5D9"/>
    <w:rsid w:val="7D6DF4AD"/>
    <w:rsid w:val="7F419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38F4EC"/>
  <w14:defaultImageDpi w14:val="300"/>
  <w15:docId w15:val="{68B5B0BD-6F0F-1548-B48D-630CC9FF0B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601D8C7C"/>
    <w:pPr>
      <w:spacing w:after="0"/>
    </w:pPr>
    <w:rPr>
      <w:rFonts w:ascii="Calibri" w:hAnsi="Calibri" w:eastAsia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6B5"/>
    <w:pPr>
      <w:keepNext/>
      <w:keepLines/>
      <w:spacing w:before="480"/>
      <w:outlineLvl w:val="0"/>
    </w:pPr>
    <w:rPr>
      <w:rFonts w:ascii="Verdana" w:hAnsi="Verdana" w:eastAsia="Verdana" w:cs="Verdana"/>
      <w:color w:val="1F497D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A22CE04"/>
    <w:pPr>
      <w:keepNext/>
      <w:keepLines/>
      <w:spacing w:before="40" w:after="120"/>
      <w:outlineLvl w:val="1"/>
    </w:pPr>
    <w:rPr>
      <w:rFonts w:ascii="Verdana" w:hAnsi="Verdana" w:eastAsia="Verdana" w:cs="Verdana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01D8C7C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01D8C7C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01D8C7C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01D8C7C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01D8C7C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01D8C7C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601D8C7C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601D8C7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601D8C7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8776B5"/>
    <w:rPr>
      <w:rFonts w:ascii="Verdana" w:hAnsi="Verdana" w:eastAsia="Verdana" w:cs="Verdana"/>
      <w:color w:val="1F497D" w:themeColor="text2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1A22CE04"/>
    <w:rPr>
      <w:rFonts w:ascii="Verdana" w:hAnsi="Verdana" w:eastAsia="Verdana" w:cs="Verdana"/>
      <w:b w:val="0"/>
      <w:bCs w:val="0"/>
      <w:i w:val="0"/>
      <w:iCs w:val="0"/>
      <w:caps w:val="0"/>
      <w:smallCaps w:val="0"/>
      <w:noProof w:val="0"/>
      <w:color w:val="2F5496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601D8C7C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601D8C7C"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601D8C7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601D8C7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601D8C7C"/>
    <w:pPr>
      <w:spacing w:after="120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601D8C7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601D8C7C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601D8C7C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601D8C7C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601D8C7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601D8C7C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601D8C7C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601D8C7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601D8C7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601D8C7C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601D8C7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601D8C7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601D8C7C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601D8C7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601D8C7C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01D8C7C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601D8C7C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uiPriority w:val="99"/>
    <w:name w:val="Hyperlink"/>
    <w:basedOn w:val="DefaultParagraphFont"/>
    <w:unhideWhenUsed/>
    <w:rsid w:val="35F87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us02web.zoom.us/j/85724811350?pwd=ezXvPWATvuRItACXzQmRRy0cBSjes1.1" TargetMode="External" Id="Rec23afcae6c84b1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d41adc17b9250334b9ac84912f0d2ce9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ad1b2399b7f633cc487ed97dc42fae8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4A893-1D65-4F6E-A4B1-E58FFD5DB478}"/>
</file>

<file path=customXml/itemProps2.xml><?xml version="1.0" encoding="utf-8"?>
<ds:datastoreItem xmlns:ds="http://schemas.openxmlformats.org/officeDocument/2006/customXml" ds:itemID="{2A3A0A71-C319-4518-AE07-C5FB31761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E17BF-2E7D-46F5-BDE8-D2C9510ADF5A}">
  <ds:schemaRefs>
    <ds:schemaRef ds:uri="http://schemas.microsoft.com/office/2006/metadata/properties"/>
    <ds:schemaRef ds:uri="http://schemas.microsoft.com/office/infopath/2007/PartnerControls"/>
    <ds:schemaRef ds:uri="fee80435-36fc-4da1-8819-2ce37247b0e4"/>
    <ds:schemaRef ds:uri="1f4a7b86-b388-4593-9eb8-132297e538c0"/>
  </ds:schemaRefs>
</ds:datastoreItem>
</file>

<file path=customXml/itemProps4.xml><?xml version="1.0" encoding="utf-8"?>
<ds:datastoreItem xmlns:ds="http://schemas.openxmlformats.org/officeDocument/2006/customXml" ds:itemID="{08B3DC78-3C9B-0941-ACEE-5DCA86D142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Debra Wischmeyer</cp:lastModifiedBy>
  <cp:revision>25</cp:revision>
  <dcterms:created xsi:type="dcterms:W3CDTF">2013-12-23T23:15:00Z</dcterms:created>
  <dcterms:modified xsi:type="dcterms:W3CDTF">2026-05-28T18:21:55Z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be2f525f-e303-4273-9e45-dba6fada036f</vt:lpwstr>
  </property>
  <property fmtid="{D5CDD505-2E9C-101B-9397-08002B2CF9AE}" pid="4" name="MediaServiceImageTags">
    <vt:lpwstr/>
  </property>
  <property fmtid="{D5CDD505-2E9C-101B-9397-08002B2CF9AE}" pid="5" name="ContentTypeId">
    <vt:lpwstr>0x010100417FD8AEDA893740B2E2B561320165F3</vt:lpwstr>
  </property>
</Properties>
</file>